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节日盛宴  中西传统节庆文化赏析  英汉对照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节日盛宴  中西传统节庆文化赏析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本书出售、求购地址：https://www.jiaokey.com/book/detail/13210535.html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关键词搜索：https://www.jiaokey.com/tag/节日盛宴  中西传统节庆文化赏析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