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提高橡胶胶料性能实用方案1500例</w:t>
      </w:r>
    </w:p>
    <w:p>
      <w:r>
        <w:rPr>
          <w:rFonts w:ascii="宋体" w:hAnsi="宋体" w:eastAsia="宋体"/>
          <w:sz w:val="24"/>
        </w:rPr>
        <w:t>（美）约翰S.迪克主编；史新妍译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提高橡胶胶料性能实用方案1500例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（美）约翰S.迪克主编；史新妍译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本书出售、求购地址：https://www.jiaokey.com/book/detail/13210526.html</w:t>
      </w:r>
    </w:p>
    <w:p>
      <w:r>
        <w:t>更多相关图书推荐：https://www.jiaokey.com</w:t>
      </w:r>
    </w:p>
    <w:p>
      <w:r>
        <w:t>（美）约翰S.迪克主编；史新妍译 其他作品：https://www.jiaokey.com/tag/（美）约翰S.迪克主编；史新妍译.html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关键词搜索：https://www.jiaokey.com/tag/提高橡胶胶料性能实用方案1500例.html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