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特战精锐  揭秘美军绿色贝雷帽特种部队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特战精锐  揭秘美军绿色贝雷帽特种部队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本书出售、求购地址：https://www.jiaokey.com/book/detail/13210521.html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关键词搜索：https://www.jiaokey.com/tag/特战精锐  揭秘美军绿色贝雷帽特种部队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