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书名：盛世中国的治与安</w:t>
      </w:r>
    </w:p>
    <w:p>
      <w:r>
        <w:t>作者：新望主编；刘宏斌，孙伯阳著</w:t>
      </w:r>
    </w:p>
    <w:p>
      <w:r>
        <w:t>出版社：昆明：云南教育出版社</w:t>
      </w:r>
    </w:p>
    <w:p>
      <w:r>
        <w:t>出版日期：2013.01</w:t>
      </w:r>
    </w:p>
    <w:p>
      <w:r>
        <w:t>总页数：177</w:t>
      </w:r>
    </w:p>
    <w:p>
      <w:r>
        <w:t>更多请访问教客网: www.jiaokey.com</w:t>
      </w:r>
    </w:p>
    <w:p>
      <w:r>
        <w:t>盛世中国的治与安 评论地址：https://www.jiaokey.com/book/detail/13210486.html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