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像莲花一样生存</w:t>
      </w:r>
    </w:p>
    <w:p>
      <w:r>
        <w:rPr>
          <w:rFonts w:ascii="宋体" w:hAnsi="宋体" w:eastAsia="宋体"/>
          <w:sz w:val="24"/>
        </w:rPr>
        <w:t>（美）帕维尔G.索莫夫著；郭瑛译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像莲花一样生存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（美）帕维尔G.索莫夫著；郭瑛译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本书出售、求购地址：https://www.jiaokey.com/book/detail/13210470.html</w:t>
      </w:r>
    </w:p>
    <w:p>
      <w:r>
        <w:t>更多相关图书推荐：https://www.jiaokey.com</w:t>
      </w:r>
    </w:p>
    <w:p>
      <w:r>
        <w:t>（美）帕维尔G.索莫夫著；郭瑛译 其他作品：https://www.jiaokey.com/tag/（美）帕维尔G.索莫夫著；郭瑛译.html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关键词搜索：https://www.jiaokey.com/tag/像莲花一样生存.html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