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书名：曹禺经典的新解读与多样化演绎</w:t>
      </w:r>
    </w:p>
    <w:p>
      <w:r>
        <w:t>作者：曹树钧著</w:t>
      </w:r>
    </w:p>
    <w:p>
      <w:r>
        <w:t>出版社：上海：上海远东出版社</w:t>
      </w:r>
    </w:p>
    <w:p>
      <w:r>
        <w:t>出版日期：2013.03</w:t>
      </w:r>
    </w:p>
    <w:p>
      <w:r>
        <w:t>总页数：227</w:t>
      </w:r>
    </w:p>
    <w:p>
      <w:r>
        <w:t>更多请访问教客网: www.jiaokey.com</w:t>
      </w:r>
    </w:p>
    <w:p>
      <w:r>
        <w:t>曹禺经典的新解读与多样化演绎 评论地址：https://www.jiaokey.com/book/detail/13210441.html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