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城市吸纳农民工容量及其演变规律研究</w:t>
      </w:r>
    </w:p>
    <w:p>
      <w:r>
        <w:rPr>
          <w:rFonts w:ascii="宋体" w:hAnsi="宋体" w:eastAsia="宋体"/>
          <w:sz w:val="24"/>
        </w:rPr>
        <w:t>王崇举，张永鹏等著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城市吸纳农民工容量及其演变规律研究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王崇举，张永鹏等著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本书出售、求购地址：https://www.jiaokey.com/book/detail/13210440.html</w:t>
      </w:r>
    </w:p>
    <w:p>
      <w:r>
        <w:t>更多相关图书推荐：https://www.jiaokey.com</w:t>
      </w:r>
    </w:p>
    <w:p>
      <w:r>
        <w:t>王崇举，张永鹏等著 其他作品：https://www.jiaokey.com/tag/王崇举，张永鹏等著.html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关键词搜索：https://www.jiaokey.com/tag/城市吸纳农民工容量及其演变规律研究.html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