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书名：从政再提醒  十八大后党员干部廉洁从政24讲</w:t>
      </w:r>
    </w:p>
    <w:p>
      <w:r>
        <w:t>作者：于立志编</w:t>
      </w:r>
    </w:p>
    <w:p>
      <w:r>
        <w:t>出版社：北京：人民出版社</w:t>
      </w:r>
    </w:p>
    <w:p>
      <w:r>
        <w:t>出版日期：2013</w:t>
      </w:r>
    </w:p>
    <w:p>
      <w:r>
        <w:t>总页数：215</w:t>
      </w:r>
    </w:p>
    <w:p>
      <w:r>
        <w:t>更多请访问教客网: www.jiaokey.com</w:t>
      </w:r>
    </w:p>
    <w:p>
      <w:r>
        <w:t>从政再提醒  十八大后党员干部廉洁从政24讲 评论地址：https://www.jiaokey.com/book/detail/13210438.html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