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书名：产后妈妈饮食调养金典</w:t>
      </w:r>
    </w:p>
    <w:p>
      <w:r>
        <w:t>作者：采薇编</w:t>
      </w:r>
    </w:p>
    <w:p>
      <w:r>
        <w:t>出版社：北京：中国纺织出版社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产后妈妈饮食调养金典 评论地址：https://www.jiaokey.com/book/detail/13210430.html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