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装修选材一本就够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装修选材一本就够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本书出售、求购地址：https://www.jiaokey.com/book/detail/13210419.html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关键词搜索：https://www.jiaokey.com/tag/装修选材一本就够.html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