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欧洲联盟与中国  1949-2008  基本文件与评注  下</w:t>
      </w:r>
    </w:p>
    <w:p>
      <w:r>
        <w:rPr>
          <w:rFonts w:ascii="宋体" w:hAnsi="宋体" w:eastAsia="宋体"/>
          <w:sz w:val="24"/>
        </w:rPr>
        <w:t>弗朗西斯·斯奈德编著；李靖堃，叶斌，刘衡译；李靖堃校译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欧洲联盟与中国  1949-2008  基本文件与评注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弗朗西斯·斯奈德编著；李靖堃，叶斌，刘衡译；李靖堃校译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本书出售、求购地址：https://www.jiaokey.com/book/detail/13210411.html</w:t>
      </w:r>
    </w:p>
    <w:p>
      <w:r>
        <w:t>更多相关图书推荐：https://www.jiaokey.com</w:t>
      </w:r>
    </w:p>
    <w:p>
      <w:r>
        <w:t>弗朗西斯·斯奈德编著；李靖堃，叶斌，刘衡译；李靖堃校译 其他作品：https://www.jiaokey.com/tag/弗朗西斯·斯奈德编著；李靖堃，叶斌，刘衡译；李靖堃校译.html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关键词搜索：https://www.jiaokey.com/tag/欧洲联盟与中国  1949-2008  基本文件与评注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