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漂亮性感30+  30-40岁女人的美丽圣经</w:t>
      </w:r>
    </w:p>
    <w:p>
      <w:r>
        <w:rPr>
          <w:rFonts w:ascii="宋体" w:hAnsi="宋体" w:eastAsia="宋体"/>
          <w:sz w:val="24"/>
        </w:rPr>
        <w:t>（韩）皮玹廷著；单琳琳译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漂亮性感30+  30-40岁女人的美丽圣经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（韩）皮玹廷著；单琳琳译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本书出售、求购地址：https://www.jiaokey.com/book/detail/13210406.html</w:t>
      </w:r>
    </w:p>
    <w:p>
      <w:r>
        <w:t>更多相关图书推荐：https://www.jiaokey.com</w:t>
      </w:r>
    </w:p>
    <w:p>
      <w:r>
        <w:t>（韩）皮玹廷著；单琳琳译 其他作品：https://www.jiaokey.com/tag/（韩）皮玹廷著；单琳琳译.html</w:t>
      </w:r>
    </w:p>
    <w:p>
      <w:r>
        <w:t>中国纺织出版社 出版图书：https://www.jiaokey.com/tag/中国纺织出版社.html</w:t>
      </w:r>
    </w:p>
    <w:p>
      <w:r>
        <w:t>关键词搜索：https://www.jiaokey.com/tag/漂亮性感30+  30-40岁女人的美丽圣经.html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