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K线赢利战法与操练</w:t>
      </w:r>
    </w:p>
    <w:p>
      <w:r>
        <w:rPr>
          <w:rFonts w:ascii="宋体" w:hAnsi="宋体" w:eastAsia="宋体"/>
          <w:sz w:val="24"/>
        </w:rPr>
        <w:t>吴乾杰主编；思林理财教育策划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K线赢利战法与操练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吴乾杰主编；思林理财教育策划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本书出售、求购地址：https://www.jiaokey.com/book/detail/13210379.html</w:t>
      </w:r>
    </w:p>
    <w:p>
      <w:r>
        <w:t>更多相关图书推荐：https://www.jiaokey.com</w:t>
      </w:r>
    </w:p>
    <w:p>
      <w:r>
        <w:t>吴乾杰主编；思林理财教育策划 其他作品：https://www.jiaokey.com/tag/吴乾杰主编；思林理财教育策划.html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关键词搜索：https://www.jiaokey.com/tag/K线赢利战法与操练.html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