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书名：如何为官做人  为官履职的多岗位多角度思考</w:t>
      </w:r>
    </w:p>
    <w:p>
      <w:r>
        <w:t>作者：林广成著</w:t>
      </w:r>
    </w:p>
    <w:p>
      <w:r>
        <w:t>出版社：北京:中国方正出版社,2013.01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如何为官做人  为官履职的多岗位多角度思考 评论地址：https://www.jiaokey.com/book/detail/13210376.html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