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企业大学手册  设计管理并推动成功的学习项目</w:t>
      </w:r>
    </w:p>
    <w:p>
      <w:r>
        <w:rPr>
          <w:rFonts w:ascii="宋体" w:hAnsi="宋体" w:eastAsia="宋体"/>
          <w:sz w:val="24"/>
        </w:rPr>
        <w:t>（美）马克·艾伦主编；饶晓荟译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企业大学手册  设计管理并推动成功的学习项目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（美）马克·艾伦主编；饶晓荟译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本书出售、求购地址：https://www.jiaokey.com/book/detail/13210370.html</w:t>
      </w:r>
    </w:p>
    <w:p>
      <w:r>
        <w:t>更多相关图书推荐：https://www.jiaokey.com</w:t>
      </w:r>
    </w:p>
    <w:p>
      <w:r>
        <w:t>（美）马克·艾伦主编；饶晓荟译 其他作品：https://www.jiaokey.com/tag/（美）马克·艾伦主编；饶晓荟译.html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关键词搜索：https://www.jiaokey.com/tag/企业大学手册  设计管理并推动成功的学习项目.html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