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考研英语（二）词汇分频全解  2014高教版</w:t>
      </w:r>
    </w:p>
    <w:p>
      <w:r>
        <w:rPr>
          <w:rFonts w:ascii="宋体" w:hAnsi="宋体" w:eastAsia="宋体"/>
          <w:sz w:val="24"/>
        </w:rPr>
        <w:t>张宇主编；张春娟，何武君，叶西平参编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考研英语（二）词汇分频全解  2014高教版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张宇主编；张春娟，何武君，叶西平参编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本书出售、求购地址：https://www.jiaokey.com/book/detail/13210365.html</w:t>
      </w:r>
    </w:p>
    <w:p>
      <w:r>
        <w:t>更多相关图书推荐：https://www.jiaokey.com</w:t>
      </w:r>
    </w:p>
    <w:p>
      <w:r>
        <w:t>张宇主编；张春娟，何武君，叶西平参编 其他作品：https://www.jiaokey.com/tag/张宇主编；张春娟，何武君，叶西平参编.html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关键词搜索：https://www.jiaokey.com/tag/考研英语（二）词汇分频全解  2014高教版.html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