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政法干警必备的10种职业精神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政法干警必备的10种职业精神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本书出售、求购地址：https://www.jiaokey.com/book/detail/13210362.html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关键词搜索：https://www.jiaokey.com/tag/政法干警必备的10种职业精神.html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