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书名：妈妈，请这样爱我</w:t>
      </w:r>
    </w:p>
    <w:p>
      <w:r>
        <w:t>作者：林巨著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妈妈，请这样爱我 评论地址：https://www.jiaokey.com/book/detail/13210325.html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