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书名：图解在家做药膳  疗病调理精品药膳234种</w:t>
      </w:r>
    </w:p>
    <w:p>
      <w:r>
        <w:t>作者：李健主编；龙晓凤，赵河花，王磊等编委</w:t>
      </w:r>
    </w:p>
    <w:p>
      <w:r>
        <w:t>出版社：福州：福建科学技术出版社</w:t>
      </w:r>
    </w:p>
    <w:p>
      <w:r>
        <w:t>出版日期：2013.04</w:t>
      </w:r>
    </w:p>
    <w:p>
      <w:r>
        <w:t>总页数：255</w:t>
      </w:r>
    </w:p>
    <w:p>
      <w:r>
        <w:t>更多请访问教客网: www.jiaokey.com</w:t>
      </w:r>
    </w:p>
    <w:p>
      <w:r>
        <w:t>图解在家做药膳  疗病调理精品药膳234种 评论地址：https://www.jiaokey.com/book/detail/13210314.html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