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无知的经济学与中国经济  为什么经济学家总是说错</w:t>
      </w:r>
    </w:p>
    <w:p>
      <w:r>
        <w:rPr>
          <w:rFonts w:ascii="宋体" w:hAnsi="宋体" w:eastAsia="宋体"/>
          <w:sz w:val="24"/>
        </w:rPr>
        <w:t>杨文锦著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无知的经济学与中国经济  为什么经济学家总是说错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本书出售、求购地址：https://www.jiaokey.com/book/detail/13210296.html</w:t>
      </w:r>
    </w:p>
    <w:p>
      <w:r>
        <w:t>更多相关图书推荐：https://www.jiaokey.com</w:t>
      </w:r>
    </w:p>
    <w:p>
      <w:r>
        <w:t>杨文锦著 其他作品：https://www.jiaokey.com/tag/杨文锦著.html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关键词搜索：https://www.jiaokey.com/tag/无知的经济学与中国经济  为什么经济学家总是说错.html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