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书名：男人身价经济学  有价值的男人才有位置</w:t>
      </w:r>
    </w:p>
    <w:p>
      <w:r>
        <w:t>作者：文迪编著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男人身价经济学  有价值的男人才有位置 评论地址：https://www.jiaokey.com/book/detail/13210253.html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