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2013心理咨询师国家职业资格考试复习指南与真题详解  新教材新思路  二级  第3版</w:t>
      </w:r>
    </w:p>
    <w:p>
      <w:r>
        <w:rPr>
          <w:rFonts w:ascii="宋体" w:hAnsi="宋体" w:eastAsia="宋体"/>
          <w:sz w:val="24"/>
        </w:rPr>
        <w:t>纪宇编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2013心理咨询师国家职业资格考试复习指南与真题详解  新教材新思路  二级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本书出售、求购地址：https://www.jiaokey.com/book/detail/13210239.html</w:t>
      </w:r>
    </w:p>
    <w:p>
      <w:r>
        <w:t>更多相关图书推荐：https://www.jiaokey.com</w:t>
      </w:r>
    </w:p>
    <w:p>
      <w:r>
        <w:t>纪宇编 其他作品：https://www.jiaokey.com/tag/纪宇编.html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关键词搜索：https://www.jiaokey.com/tag/2013心理咨询师国家职业资格考试复习指南与真题详解  新教材新思路  二级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