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文明的力量  人与自然的创意  下</w:t>
      </w:r>
    </w:p>
    <w:p>
      <w:r>
        <w:rPr>
          <w:rFonts w:ascii="宋体" w:hAnsi="宋体" w:eastAsia="宋体"/>
          <w:sz w:val="24"/>
        </w:rPr>
        <w:t>（英）菲利普·费尔南多-阿梅斯托著；薛绚译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文明的力量  人与自然的创意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（英）菲利普·费尔南多-阿梅斯托著；薛绚译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本书出售、求购地址：https://www.jiaokey.com/book/detail/13210236.html</w:t>
      </w:r>
    </w:p>
    <w:p>
      <w:r>
        <w:t>更多相关图书推荐：https://www.jiaokey.com</w:t>
      </w:r>
    </w:p>
    <w:p>
      <w:r>
        <w:t>（英）菲利普·费尔南多-阿梅斯托著；薛绚译 其他作品：https://www.jiaokey.com/tag/（英）菲利普·费尔南多-阿梅斯托著；薛绚译.html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关键词搜索：https://www.jiaokey.com/tag/文明的力量  人与自然的创意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