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书名：影像表达与文化阐释  中外优秀影视新作解读</w:t>
      </w:r>
    </w:p>
    <w:p>
      <w:r>
        <w:t>作者：柴焰，王小强主编</w:t>
      </w:r>
    </w:p>
    <w:p>
      <w:r>
        <w:t>出版社：济南：山东人民出版社</w:t>
      </w:r>
    </w:p>
    <w:p>
      <w:r>
        <w:t>出版日期：2013.02</w:t>
      </w:r>
    </w:p>
    <w:p>
      <w:r>
        <w:t>总页数：175</w:t>
      </w:r>
    </w:p>
    <w:p>
      <w:r>
        <w:t>更多请访问教客网: www.jiaokey.com</w:t>
      </w:r>
    </w:p>
    <w:p>
      <w:r>
        <w:t>影像表达与文化阐释  中外优秀影视新作解读 评论地址：https://www.jiaokey.com/book/detail/13210212.html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