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书名：机电工人速查系列  车工速查表  2版</w:t>
      </w:r>
    </w:p>
    <w:p>
      <w:r>
        <w:t>作者：陈家芳，吴敏，潘建伟编</w:t>
      </w:r>
    </w:p>
    <w:p>
      <w:r>
        <w:t>出版社：上海:上海科学技术出版社,2013.04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机电工人速查系列  车工速查表  2版 评论地址：https://www.jiaokey.com/book/detail/13210185.html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