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现代水利投入稳定增长机制研究</w:t>
      </w:r>
    </w:p>
    <w:p>
      <w:r>
        <w:rPr>
          <w:rFonts w:ascii="宋体" w:hAnsi="宋体" w:eastAsia="宋体"/>
          <w:sz w:val="24"/>
        </w:rPr>
        <w:t>何楠，韩宇平著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现代水利投入稳定增长机制研究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何楠，韩宇平著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本书出售、求购地址：https://www.jiaokey.com/book/detail/13210179.html</w:t>
      </w:r>
    </w:p>
    <w:p>
      <w:r>
        <w:t>更多相关图书推荐：https://www.jiaokey.com</w:t>
      </w:r>
    </w:p>
    <w:p>
      <w:r>
        <w:t>何楠，韩宇平著 其他作品：https://www.jiaokey.com/tag/何楠，韩宇平著.html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关键词搜索：https://www.jiaokey.com/tag/现代水利投入稳定增长机制研究.html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