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当流星划过天空  留学生夏洛特的21夜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当流星划过天空  留学生夏洛特的21夜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本书出售、求购地址：https://www.jiaokey.com/book/detail/13210176.html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关键词搜索：https://www.jiaokey.com/tag/当流星划过天空  留学生夏洛特的21夜.html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