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生命的自主权  堕胎安乐死与个人自由的论辩</w:t>
      </w:r>
    </w:p>
    <w:p>
      <w:r>
        <w:rPr>
          <w:rFonts w:ascii="宋体" w:hAnsi="宋体" w:eastAsia="宋体"/>
          <w:sz w:val="24"/>
        </w:rPr>
        <w:t>德沃金著；郭贞伶，陈雅汝译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生命的自主权  堕胎安乐死与个人自由的论辩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德沃金著；郭贞伶，陈雅汝译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本书出售、求购地址：https://www.jiaokey.com/book/detail/13210090.html</w:t>
      </w:r>
    </w:p>
    <w:p>
      <w:r>
        <w:t>更多相关图书推荐：https://www.jiaokey.com</w:t>
      </w:r>
    </w:p>
    <w:p>
      <w:r>
        <w:t>德沃金著；郭贞伶，陈雅汝译 其他作品：https://www.jiaokey.com/tag/德沃金著；郭贞伶，陈雅汝译.html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关键词搜索：https://www.jiaokey.com/tag/生命的自主权  堕胎安乐死与个人自由的论辩.html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