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胆拖拖出体育彩票22选5头奖  彩民选号宝典</w:t>
      </w:r>
    </w:p>
    <w:p>
      <w:r>
        <w:rPr>
          <w:rFonts w:ascii="宋体" w:hAnsi="宋体" w:eastAsia="宋体"/>
          <w:sz w:val="24"/>
        </w:rPr>
        <w:t>黄贞秀著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胆拖拖出体育彩票22选5头奖  彩民选号宝典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黄贞秀著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本书出售、求购地址：https://www.jiaokey.com/book/detail/13210083.html</w:t>
      </w:r>
    </w:p>
    <w:p>
      <w:r>
        <w:t>更多相关图书推荐：https://www.jiaokey.com</w:t>
      </w:r>
    </w:p>
    <w:p>
      <w:r>
        <w:t>黄贞秀著 其他作品：https://www.jiaokey.com/tag/黄贞秀著.html</w:t>
      </w:r>
    </w:p>
    <w:p>
      <w:r>
        <w:t>广州:广东经济出版社,2013.03 出版图书：https://www.jiaokey.com/tag/广州:广东经济出版社,2013.03.html</w:t>
      </w:r>
    </w:p>
    <w:p>
      <w:r>
        <w:t>关键词搜索：https://www.jiaokey.com/tag/体育-彩票-基本知识-中国.html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