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ENSO与海洋环境和中国气候异常</w:t>
      </w:r>
    </w:p>
    <w:p>
      <w:r>
        <w:rPr>
          <w:rFonts w:ascii="宋体" w:hAnsi="宋体" w:eastAsia="宋体"/>
          <w:sz w:val="24"/>
        </w:rPr>
        <w:t>陈永利，赵永平，王凡著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ENSO与海洋环境和中国气候异常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陈永利，赵永平，王凡著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本书出售、求购地址：https://www.jiaokey.com/book/detail/13210065.html</w:t>
      </w:r>
    </w:p>
    <w:p>
      <w:r>
        <w:t>更多相关图书推荐：https://www.jiaokey.com</w:t>
      </w:r>
    </w:p>
    <w:p>
      <w:r>
        <w:t>陈永利，赵永平，王凡著 其他作品：https://www.jiaokey.com/tag/陈永利，赵永平，王凡著.html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关键词搜索：https://www.jiaokey.com/tag/ENSO与海洋环境和中国气候异常.html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