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书名：中国新锐钢笔画精品集</w:t>
      </w:r>
    </w:p>
    <w:p>
      <w:r>
        <w:t>作者：辛塞波，雷玲，苏亮编著</w:t>
      </w:r>
    </w:p>
    <w:p>
      <w:r>
        <w:t>出版社：天津：天津大学出版社</w:t>
      </w:r>
    </w:p>
    <w:p>
      <w:r>
        <w:t>出版日期：2013.09</w:t>
      </w:r>
    </w:p>
    <w:p>
      <w:r>
        <w:t>总页数：236</w:t>
      </w:r>
    </w:p>
    <w:p>
      <w:r>
        <w:t>更多请访问教客网: www.jiaokey.com</w:t>
      </w:r>
    </w:p>
    <w:p>
      <w:r>
        <w:t>中国新锐钢笔画精品集 评论地址：https://www.jiaokey.com/book/detail/13210058.html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