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走出迷失的世界  涉罪青少年社会调查与帮教精品案例评析</w:t>
      </w:r>
    </w:p>
    <w:p>
      <w:r>
        <w:rPr>
          <w:rFonts w:ascii="宋体" w:hAnsi="宋体" w:eastAsia="宋体"/>
          <w:sz w:val="24"/>
        </w:rPr>
        <w:t>潘度文，蔡鑫主编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走出迷失的世界  涉罪青少年社会调查与帮教精品案例评析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潘度文，蔡鑫主编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本书出售、求购地址：https://www.jiaokey.com/book/detail/13210055.html</w:t>
      </w:r>
    </w:p>
    <w:p>
      <w:r>
        <w:t>更多相关图书推荐：https://www.jiaokey.com</w:t>
      </w:r>
    </w:p>
    <w:p>
      <w:r>
        <w:t>潘度文，蔡鑫主编 其他作品：https://www.jiaokey.com/tag/潘度文，蔡鑫主编.html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关键词搜索：https://www.jiaokey.com/tag/走出迷失的世界  涉罪青少年社会调查与帮教精品案例评析.html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