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一书的温暖  汉英对照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一书的温暖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本书出售、求购地址：https://www.jiaokey.com/book/detail/13210037.html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关键词搜索：https://www.jiaokey.com/tag/一书的温暖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