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武当虹少年  3  水仙传说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武当虹少年  3  水仙传说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本书出售、求购地址：https://www.jiaokey.com/book/detail/13210034.html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关键词搜索：https://www.jiaokey.com/tag/武当虹少年  3  水仙传说.html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