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听说读写四维训练  初级  下</w:t>
      </w:r>
    </w:p>
    <w:p>
      <w:r>
        <w:rPr>
          <w:rFonts w:ascii="宋体" w:hAnsi="宋体" w:eastAsia="宋体"/>
          <w:sz w:val="24"/>
        </w:rPr>
        <w:t>轩焕主编；李金祯，崔秀霞，韩岩副主编；崔爽，朱玉萍，李航等编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听说读写四维训练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轩焕主编；李金祯，崔秀霞，韩岩副主编；崔爽，朱玉萍，李航等编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本书出售、求购地址：https://www.jiaokey.com/book/detail/13210020.html</w:t>
      </w:r>
    </w:p>
    <w:p>
      <w:r>
        <w:t>更多相关图书推荐：https://www.jiaokey.com</w:t>
      </w:r>
    </w:p>
    <w:p>
      <w:r>
        <w:t>轩焕主编；李金祯，崔秀霞，韩岩副主编；崔爽，朱玉萍，李航等编 其他作品：https://www.jiaokey.com/tag/轩焕主编；李金祯，崔秀霞，韩岩副主编；崔爽，朱玉萍，李航等编.html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关键词搜索：https://www.jiaokey.com/tag/听说读写四维训练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