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每日必练经典小品  小号  1</w:t>
      </w:r>
    </w:p>
    <w:p>
      <w:r>
        <w:rPr>
          <w:rFonts w:ascii="宋体" w:hAnsi="宋体" w:eastAsia="宋体"/>
          <w:sz w:val="24"/>
        </w:rPr>
        <w:t>罗伯特·格罗斯洛特编著；刘媞媞译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每日必练经典小品  小号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罗伯特·格罗斯洛特编著；刘媞媞译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本书出售、求购地址：https://www.jiaokey.com/book/detail/13209988.html</w:t>
      </w:r>
    </w:p>
    <w:p>
      <w:r>
        <w:t>更多相关图书推荐：https://www.jiaokey.com</w:t>
      </w:r>
    </w:p>
    <w:p>
      <w:r>
        <w:t>罗伯特·格罗斯洛特编著；刘媞媞译 其他作品：https://www.jiaokey.com/tag/罗伯特·格罗斯洛特编著；刘媞媞译.html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关键词搜索：https://www.jiaokey.com/tag/每日必练经典小品  小号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