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书名：古今美容奇方妙法  中医药畅销书选粹</w:t>
      </w:r>
    </w:p>
    <w:p>
      <w:r>
        <w:t>作者：徐泽编著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总页数：477</w:t>
      </w:r>
    </w:p>
    <w:p>
      <w:r>
        <w:t>更多请访问教客网: www.jiaokey.com</w:t>
      </w:r>
    </w:p>
    <w:p>
      <w:r>
        <w:t>古今美容奇方妙法  中医药畅销书选粹 评论地址：https://www.jiaokey.com/book/detail/13209986.html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