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安徽文化精要丛书  安徽民俗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安徽文化精要丛书  安徽民俗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本书出售、求购地址：https://www.jiaokey.com/book/detail/13209980.html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关键词搜索：https://www.jiaokey.com/tag/安徽文化精要丛书  安徽民俗.html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