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书名：顺逆皆宜的人生</w:t>
      </w:r>
    </w:p>
    <w:p>
      <w:r>
        <w:t>作者：（英）汤普金斯著；胡因梦译</w:t>
      </w:r>
    </w:p>
    <w:p>
      <w:r>
        <w:t>出版社：北京:中国广播电视出版社,2013.01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顺逆皆宜的人生 评论地址：https://www.jiaokey.com/book/detail/13209969.html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