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清正  清廉  清明  环保系统廉政征文优秀作品选</w:t>
      </w:r>
    </w:p>
    <w:p>
      <w:r>
        <w:rPr>
          <w:rFonts w:ascii="宋体" w:hAnsi="宋体" w:eastAsia="宋体"/>
          <w:sz w:val="24"/>
        </w:rPr>
        <w:t>中央纪委监察部驻环境保护部纪检组监察局，中国环境报社编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清正  清廉  清明  环保系统廉政征文优秀作品选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中央纪委监察部驻环境保护部纪检组监察局，中国环境报社编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本书出售、求购地址：https://www.jiaokey.com/book/detail/13209935.html</w:t>
      </w:r>
    </w:p>
    <w:p>
      <w:r>
        <w:t>更多相关图书推荐：https://www.jiaokey.com</w:t>
      </w:r>
    </w:p>
    <w:p>
      <w:r>
        <w:t>中央纪委监察部驻环境保护部纪检组监察局，中国环境报社编 其他作品：https://www.jiaokey.com/tag/中央纪委监察部驻环境保护部纪检组监察局，中国环境报社编.html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关键词搜索：https://www.jiaokey.com/tag/清正  清廉  清明  环保系统廉政征文优秀作品选.html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