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城市公园反思  公共空间与文化差异</w:t>
      </w:r>
    </w:p>
    <w:p>
      <w:r>
        <w:rPr>
          <w:rFonts w:ascii="宋体" w:hAnsi="宋体" w:eastAsia="宋体"/>
          <w:sz w:val="24"/>
        </w:rPr>
        <w:t>塞萨·洛·达纳，塔普林，苏珊等著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城市公园反思  公共空间与文化差异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塞萨·洛·达纳，塔普林，苏珊等著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本书出售、求购地址：https://www.jiaokey.com/book/detail/13209902.html</w:t>
      </w:r>
    </w:p>
    <w:p>
      <w:r>
        <w:t>更多相关图书推荐：https://www.jiaokey.com</w:t>
      </w:r>
    </w:p>
    <w:p>
      <w:r>
        <w:t>塞萨·洛·达纳，塔普林，苏珊等著 其他作品：https://www.jiaokey.com/tag/塞萨·洛·达纳，塔普林，苏珊等著.html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关键词搜索：https://www.jiaokey.com/tag/城市公园反思  公共空间与文化差异.html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