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写给大家看的画画教学书  钢笔画技法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写给大家看的画画教学书  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本书出售、求购地址：https://www.jiaokey.com/book/detail/13209898.html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关键词搜索：https://www.jiaokey.com/tag/写给大家看的画画教学书  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