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书名：动静皆我  你了解你的个性吗</w:t>
      </w:r>
    </w:p>
    <w:p>
      <w:r>
        <w:t>作者：伊丽主编</w:t>
      </w:r>
    </w:p>
    <w:p>
      <w:r>
        <w:t>出版社：北京:军事医学科学出版社,2013.03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动静皆我  你了解你的个性吗 评论地址：https://www.jiaokey.com/book/detail/13209886.html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