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高能量密度物理  基础、惯性约束聚变和实验天体物理学</w:t>
      </w:r>
    </w:p>
    <w:p>
      <w:r>
        <w:rPr>
          <w:rFonts w:ascii="宋体" w:hAnsi="宋体" w:eastAsia="宋体"/>
          <w:sz w:val="24"/>
        </w:rPr>
        <w:t>（美）德雷克著；孙承纬译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高能量密度物理  基础、惯性约束聚变和实验天体物理学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（美）德雷克著；孙承纬译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本书出售、求购地址：https://www.jiaokey.com/book/detail/13209868.html</w:t>
      </w:r>
    </w:p>
    <w:p>
      <w:r>
        <w:t>更多相关图书推荐：https://www.jiaokey.com</w:t>
      </w:r>
    </w:p>
    <w:p>
      <w:r>
        <w:t>（美）德雷克著；孙承纬译 其他作品：https://www.jiaokey.com/tag/（美）德雷克著；孙承纬译.html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关键词搜索：https://www.jiaokey.com/tag/高能量密度物理  基础、惯性约束聚变和实验天体物理学.html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