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小家电维修技能半月通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小家电维修技能半月通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本书出售、求购地址：https://www.jiaokey.com/book/detail/13209847.html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关键词搜索：https://www.jiaokey.com/tag/小家电维修技能半月通.html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