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森林火灾扑救指挥及战术系统开发与示范</w:t>
      </w:r>
    </w:p>
    <w:p>
      <w:r>
        <w:rPr>
          <w:rFonts w:ascii="宋体" w:hAnsi="宋体" w:eastAsia="宋体"/>
          <w:sz w:val="24"/>
        </w:rPr>
        <w:t>刘德晶，翟洪波主编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森林火灾扑救指挥及战术系统开发与示范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刘德晶，翟洪波主编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本书出售、求购地址：https://www.jiaokey.com/book/detail/13209838.html</w:t>
      </w:r>
    </w:p>
    <w:p>
      <w:r>
        <w:t>更多相关图书推荐：https://www.jiaokey.com</w:t>
      </w:r>
    </w:p>
    <w:p>
      <w:r>
        <w:t>刘德晶，翟洪波主编 其他作品：https://www.jiaokey.com/tag/刘德晶，翟洪波主编.html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关键词搜索：https://www.jiaokey.com/tag/森林火灾扑救指挥及战术系统开发与示范.html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