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想当厨子的生物学家是个好黑客</w:t>
      </w:r>
    </w:p>
    <w:p>
      <w:r>
        <w:rPr>
          <w:rFonts w:ascii="宋体" w:hAnsi="宋体" w:eastAsia="宋体"/>
          <w:sz w:val="24"/>
        </w:rPr>
        <w:t>（美）乌尔森著；肖梦译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想当厨子的生物学家是个好黑客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（美）乌尔森著；肖梦译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本书出售、求购地址：https://www.jiaokey.com/book/detail/13209836.html</w:t>
      </w:r>
    </w:p>
    <w:p>
      <w:r>
        <w:t>更多相关图书推荐：https://www.jiaokey.com</w:t>
      </w:r>
    </w:p>
    <w:p>
      <w:r>
        <w:t>（美）乌尔森著；肖梦译 其他作品：https://www.jiaokey.com/tag/（美）乌尔森著；肖梦译.html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关键词搜索：https://www.jiaokey.com/tag/想当厨子的生物学家是个好黑客.html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