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日本的猛攻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日本的猛攻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本书出售、求购地址：https://www.jiaokey.com/book/detail/13209813.html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关键词搜索：https://www.jiaokey.com/tag/世界大战丛书  日本的猛攻.html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