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书名：找准穴用对穴完全图解</w:t>
      </w:r>
    </w:p>
    <w:p>
      <w:r>
        <w:t>作者：吴明霞主编；洪秀娥副主编；张霖云，李俐，张翼等编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找准穴用对穴完全图解 评论地址：https://www.jiaokey.com/book/detail/13209781.html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