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孩子营养午餐100例  精华版</w:t>
      </w:r>
    </w:p>
    <w:p>
      <w:r>
        <w:rPr>
          <w:rFonts w:ascii="宋体" w:hAnsi="宋体" w:eastAsia="宋体"/>
          <w:sz w:val="24"/>
        </w:rPr>
        <w:t>胡承康主编；华金中，袁长江，杨敏副主编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孩子营养午餐100例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胡承康主编；华金中，袁长江，杨敏副主编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本书出售、求购地址：https://www.jiaokey.com/book/detail/13209780.html</w:t>
      </w:r>
    </w:p>
    <w:p>
      <w:r>
        <w:t>更多相关图书推荐：https://www.jiaokey.com</w:t>
      </w:r>
    </w:p>
    <w:p>
      <w:r>
        <w:t>胡承康主编；华金中，袁长江，杨敏副主编 其他作品：https://www.jiaokey.com/tag/胡承康主编；华金中，袁长江，杨敏副主编.html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关键词搜索：https://www.jiaokey.com/tag/孩子营养午餐100例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